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0044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</w:t>
      </w:r>
      <w:r>
        <w:rPr>
          <w:rFonts w:ascii="Times New Roman" w:eastAsia="Times New Roman" w:hAnsi="Times New Roman" w:cs="Times New Roman"/>
          <w:sz w:val="28"/>
          <w:szCs w:val="28"/>
        </w:rPr>
        <w:t>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Копылова Анатолия Павловича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sz w:val="28"/>
          <w:szCs w:val="28"/>
        </w:rPr>
        <w:t>ражданина Р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 </w:t>
      </w:r>
      <w:r>
        <w:rPr>
          <w:rStyle w:val="cat-UserDefinedgrp-4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4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</w:t>
      </w:r>
      <w:r>
        <w:rPr>
          <w:rFonts w:ascii="Times New Roman" w:eastAsia="Times New Roman" w:hAnsi="Times New Roman" w:cs="Times New Roman"/>
          <w:sz w:val="28"/>
          <w:szCs w:val="28"/>
        </w:rPr>
        <w:t>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2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инженером в </w:t>
      </w:r>
      <w:r>
        <w:rPr>
          <w:rStyle w:val="cat-UserDefinedgrp-4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ч.1 ст.12.8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Копылов 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км. </w:t>
      </w:r>
      <w:r>
        <w:rPr>
          <w:rFonts w:ascii="Times New Roman" w:eastAsia="Times New Roman" w:hAnsi="Times New Roman" w:cs="Times New Roman"/>
          <w:sz w:val="28"/>
          <w:szCs w:val="28"/>
        </w:rPr>
        <w:t>автодорог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тракт </w:t>
      </w:r>
      <w:r>
        <w:rPr>
          <w:rFonts w:ascii="Times New Roman" w:eastAsia="Times New Roman" w:hAnsi="Times New Roman" w:cs="Times New Roman"/>
          <w:sz w:val="28"/>
          <w:szCs w:val="28"/>
        </w:rPr>
        <w:t>Тюменский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Субару </w:t>
      </w:r>
      <w:r>
        <w:rPr>
          <w:rFonts w:ascii="Times New Roman" w:eastAsia="Times New Roman" w:hAnsi="Times New Roman" w:cs="Times New Roman"/>
          <w:sz w:val="28"/>
          <w:szCs w:val="28"/>
        </w:rPr>
        <w:t>FORESTER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г/н </w:t>
      </w:r>
      <w:r>
        <w:rPr>
          <w:rStyle w:val="cat-UserDefinedgrp-4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Копылов А.П. вину признал в полном объеме, ходатайств не заявил. Пояснил, что действительно 08.01.2026 в 18 час. 45 мин. на 12 км. автодороги тракт Тюменский г. Сургута ХМАО-Югры, являясь водителем, управлял транспортным средством Субару </w:t>
      </w:r>
      <w:r>
        <w:rPr>
          <w:rFonts w:ascii="Times New Roman" w:eastAsia="Times New Roman" w:hAnsi="Times New Roman" w:cs="Times New Roman"/>
          <w:sz w:val="28"/>
          <w:szCs w:val="28"/>
        </w:rPr>
        <w:t>FORESTER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4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Спиртные напитки употреблял накануне, однако, сев за </w:t>
      </w:r>
      <w:r>
        <w:rPr>
          <w:rFonts w:ascii="Times New Roman" w:eastAsia="Times New Roman" w:hAnsi="Times New Roman" w:cs="Times New Roman"/>
          <w:sz w:val="28"/>
          <w:szCs w:val="28"/>
        </w:rPr>
        <w:t>руль,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чувствовал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себя трезвым. С результатами освидетельствования на состояние алкогольного опьянения был согласен. Готов понести ответственность за совершенное правонарушение.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>
        <w:rPr>
          <w:rFonts w:ascii="Times New Roman" w:eastAsia="Times New Roman" w:hAnsi="Times New Roman" w:cs="Times New Roman"/>
          <w:sz w:val="28"/>
          <w:szCs w:val="28"/>
        </w:rPr>
        <w:t>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Копылов А.П. 08.01.2026 в 18 час. 45 мин. на 12 км. автодороги тракт Тюменский г. Сургута ХМАО-Югры, являясь водителем, управлял транспортным средством Субару </w:t>
      </w:r>
      <w:r>
        <w:rPr>
          <w:rFonts w:ascii="Times New Roman" w:eastAsia="Times New Roman" w:hAnsi="Times New Roman" w:cs="Times New Roman"/>
          <w:sz w:val="28"/>
          <w:szCs w:val="28"/>
        </w:rPr>
        <w:t>FORESTER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44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08.01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Копылов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075757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08.01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Копылов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освидетельствование на состояние алкогольного опьянения на месте, с результатом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Копылов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, о чем свидетельствует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собственноручная подпись;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611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нарушений;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операции с ВУ;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>справка</w:t>
      </w:r>
      <w:r>
        <w:rPr>
          <w:rFonts w:ascii="Times New Roman" w:eastAsia="Times New Roman" w:hAnsi="Times New Roman" w:cs="Times New Roman"/>
          <w:sz w:val="28"/>
          <w:szCs w:val="28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сделать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вывод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Копыловым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Копылов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резкое изменение окраски кожных покровов лица, поведение, не </w:t>
      </w:r>
      <w:r>
        <w:rPr>
          <w:rFonts w:ascii="Times New Roman" w:eastAsia="Times New Roman" w:hAnsi="Times New Roman" w:cs="Times New Roman"/>
          <w:sz w:val="28"/>
          <w:szCs w:val="28"/>
        </w:rPr>
        <w:t>соотвествующее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обстановке,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611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Копылов А.П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результатом освидетельствования, о чем собственноручно указал в акте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«согласен»</w:t>
      </w:r>
      <w:r>
        <w:rPr>
          <w:rFonts w:ascii="Times New Roman" w:eastAsia="Times New Roman" w:hAnsi="Times New Roman" w:cs="Times New Roman"/>
          <w:sz w:val="28"/>
          <w:szCs w:val="28"/>
        </w:rPr>
        <w:t>, заверив запись своей подписью.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Копылова Анатолия Павловича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Копылову А.П.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осавтоинспекцию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БИК 007162163 ОКТМО 7187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60320000492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5">
    <w:name w:val="cat-UserDefined grp-35 rplc-5"/>
    <w:basedOn w:val="DefaultParagraphFont"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1">
    <w:name w:val="cat-UserDefined grp-40 rplc-11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UserDefinedgrp-42rplc-18">
    <w:name w:val="cat-UserDefined grp-42 rplc-18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44rplc-28">
    <w:name w:val="cat-UserDefined grp-44 rplc-28"/>
    <w:basedOn w:val="DefaultParagraphFont"/>
  </w:style>
  <w:style w:type="character" w:customStyle="1" w:styleId="cat-UserDefinedgrp-44rplc-35">
    <w:name w:val="cat-UserDefined grp-44 rplc-35"/>
    <w:basedOn w:val="DefaultParagraphFont"/>
  </w:style>
  <w:style w:type="character" w:customStyle="1" w:styleId="cat-UserDefinedgrp-44rplc-45">
    <w:name w:val="cat-UserDefined grp-4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